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书名：眼科病诊疗与护理</w:t>
      </w:r>
    </w:p>
    <w:p>
      <w:r>
        <w:t>作者：苏冠群主编；张弘等编著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眼科病诊疗与护理 评论地址：https://www.jiaokey.com/book/detail/10945825.html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