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书名：最新雅思（IELTS）考试笔试全真模拟题  学术类</w:t>
      </w:r>
    </w:p>
    <w:p>
      <w:r>
        <w:t>作者:郭翔，李响，蔡斌</w:t>
      </w:r>
    </w:p>
    <w:p>
      <w:r>
        <w:t>出版社:上海：复旦大学出版社</w:t>
      </w:r>
    </w:p>
    <w:p>
      <w:r>
        <w:t>出版日期：2002.11</w:t>
      </w:r>
    </w:p>
    <w:p>
      <w:r>
        <w:t>总页数：216</w:t>
      </w:r>
    </w:p>
    <w:p>
      <w:r>
        <w:t>更多请访问教客网:www.jiaokey.com</w:t>
      </w:r>
    </w:p>
    <w:p>
      <w:r>
        <w:t>最新雅思（IELTS）考试笔试全真模拟题  学术类评论地址：https://www.jiaokey.com/book/detail/10945888.html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