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书名：王子的故事</w:t>
      </w:r>
    </w:p>
    <w:p>
      <w:r>
        <w:t>作者：张福等编</w:t>
      </w:r>
    </w:p>
    <w:p>
      <w:r>
        <w:t>出版社：通辽：内蒙古少年儿童出版社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王子的故事 评论地址：https://www.jiaokey.com/book/detail/10946074.html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