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书名：蒋介石家世</w:t>
      </w:r>
    </w:p>
    <w:p>
      <w:r>
        <w:t>作者：齐鹏飞著</w:t>
      </w:r>
    </w:p>
    <w:p>
      <w:r>
        <w:t>出版社：北京:团结出版社,2002.07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蒋介石家世 评论地址：https://www.jiaokey.com/book/detail/10946095.html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