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第16卷  中国明代艺术史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第16卷  中国明代艺术史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本书出售、求购地址：https://www.jiaokey.com/book/detail/10946271.html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第16卷  中国明代艺术史.html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