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书名：第四届全国工程中的边界元法会议论文集</w:t>
      </w:r>
    </w:p>
    <w:p>
      <w:r>
        <w:t>作者：杜庆华主编</w:t>
      </w:r>
    </w:p>
    <w:p>
      <w:r>
        <w:t>出版社：南京：河海大学出版社</w:t>
      </w:r>
    </w:p>
    <w:p>
      <w:r>
        <w:t>出版日期：1994.05</w:t>
      </w:r>
    </w:p>
    <w:p>
      <w:r>
        <w:t>总页数：272</w:t>
      </w:r>
    </w:p>
    <w:p>
      <w:r>
        <w:t>更多请访问教客网: www.jiaokey.com</w:t>
      </w:r>
    </w:p>
    <w:p>
      <w:r>
        <w:t>第四届全国工程中的边界元法会议论文集 评论地址：https://www.jiaokey.com/book/detail/10946378.html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