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书名：摄动方法习题集</w:t>
      </w:r>
    </w:p>
    <w:p>
      <w:r>
        <w:t>作者：（美）奈 弗（Nayfeh，A.H.）著；宋家魕，戴世强编译</w:t>
      </w:r>
    </w:p>
    <w:p>
      <w:r>
        <w:t>出版社：上海：上海翻译出版公司</w:t>
      </w:r>
    </w:p>
    <w:p>
      <w:r>
        <w:t>出版日期：1990.10</w:t>
      </w:r>
    </w:p>
    <w:p>
      <w:r>
        <w:t>总页数：485</w:t>
      </w:r>
    </w:p>
    <w:p>
      <w:r>
        <w:t>更多请访问教客网: www.jiaokey.com</w:t>
      </w:r>
    </w:p>
    <w:p>
      <w:r>
        <w:t>摄动方法习题集 评论地址：https://www.jiaokey.com/book/detail/10946592.html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