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书名：水化学与微生物学</w:t>
      </w:r>
    </w:p>
    <w:p>
      <w:r>
        <w:t>作者：广州市政建设中等专业学校等编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总页数：353</w:t>
      </w:r>
    </w:p>
    <w:p>
      <w:r>
        <w:t>更多请访问教客网: www.jiaokey.com</w:t>
      </w:r>
    </w:p>
    <w:p>
      <w:r>
        <w:t>水化学与微生物学 评论地址：https://www.jiaokey.com/book/detail/10946609.html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