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书名：亚洲民族考古丛刊·第2辑  摆夷边民研究  中缅之交</w:t>
      </w:r>
    </w:p>
    <w:p>
      <w:r>
        <w:t>作者：赵纯孝著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亚洲民族考古丛刊·第2辑  摆夷边民研究  中缅之交 评论地址：https://www.jiaokey.com/book/detail/10946677.html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