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开清棉联合机修理工作法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开清棉联合机修理工作法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本书出售、求购地址：https://www.jiaokey.com/book/detail/10947158.html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关键词搜索：https://www.jiaokey.com/tag/开清棉联合机修理工作法.html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