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服装款式色彩搭配图说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服装款式色彩搭配图说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本书出售、求购地址：https://www.jiaokey.com/book/detail/10947397.html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关键词搜索：https://www.jiaokey.com/tag/服装款式色彩搭配图说.html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