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书名：35毫米照相机镜头</w:t>
      </w:r>
    </w:p>
    <w:p>
      <w:r>
        <w:t>作者：斯图尔特·科恩著；盛跃华译</w:t>
      </w:r>
    </w:p>
    <w:p>
      <w:r>
        <w:t>出版社：杭州：浙江摄影出版社</w:t>
      </w:r>
    </w:p>
    <w:p>
      <w:r>
        <w:t>出版日期：1989.06</w:t>
      </w:r>
    </w:p>
    <w:p>
      <w:r>
        <w:t>总页数：93</w:t>
      </w:r>
    </w:p>
    <w:p>
      <w:r>
        <w:t>更多请访问教客网: www.jiaokey.com</w:t>
      </w:r>
    </w:p>
    <w:p>
      <w:r>
        <w:t>35毫米照相机镜头 评论地址：https://www.jiaokey.com/book/detail/10947529.html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