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书名：电子闪光灯</w:t>
      </w:r>
    </w:p>
    <w:p>
      <w:r>
        <w:t>作者：莱斯特·莱福科威茨著；魏得时，陈光译</w:t>
      </w:r>
    </w:p>
    <w:p>
      <w:r>
        <w:t>出版社：杭州：浙江摄影出版社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电子闪光灯 评论地址：https://www.jiaokey.com/book/detail/10947531.html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