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书名：传感器与分析器手册</w:t>
      </w:r>
    </w:p>
    <w:p>
      <w:r>
        <w:t>作者：（美）H. N. 诺顿著；李 薪，任秀桦译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总页数：613</w:t>
      </w:r>
    </w:p>
    <w:p>
      <w:r>
        <w:t>更多请访问教客网: www.jiaokey.com</w:t>
      </w:r>
    </w:p>
    <w:p>
      <w:r>
        <w:t>传感器与分析器手册 评论地址：https://www.jiaokey.com/book/detail/10947671.html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