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第5章  SOIC-8小外型光电隔离器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第5章  SOIC-8小外型光电隔离器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本书出售、求购地址：https://www.jiaokey.com/book/detail/10947697.html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第5章  SOIC-8小外型光电隔离器.html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