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书名：工业中的混合过程</w:t>
      </w:r>
    </w:p>
    <w:p>
      <w:r>
        <w:t>作者：（英）哈恩贝（Harnby，N.），（英）尼 瑙（Nierow，A.W.）著；俞芷青等译</w:t>
      </w:r>
    </w:p>
    <w:p>
      <w:r>
        <w:t>出版社：北京：中国石化出版社</w:t>
      </w:r>
    </w:p>
    <w:p>
      <w:r>
        <w:t>出版日期：1991.09</w:t>
      </w:r>
    </w:p>
    <w:p>
      <w:r>
        <w:t>总页数：464</w:t>
      </w:r>
    </w:p>
    <w:p>
      <w:r>
        <w:t>更多请访问教客网: www.jiaokey.com</w:t>
      </w:r>
    </w:p>
    <w:p>
      <w:r>
        <w:t>工业中的混合过程 评论地址：https://www.jiaokey.com/book/detail/10947724.html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