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现代变形丝加工</w:t>
      </w:r>
    </w:p>
    <w:p>
      <w:r>
        <w:rPr>
          <w:rFonts w:ascii="宋体" w:hAnsi="宋体" w:eastAsia="宋体"/>
          <w:sz w:val="24"/>
        </w:rPr>
        <w:t>（法）厄格斯布拉伊特（Exbrayat，M.）等著；王悌义译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现代变形丝加工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（法）厄格斯布拉伊特（Exbrayat，M.）等著；王悌义译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本书出售、求购地址：https://www.jiaokey.com/book/detail/10947784.html</w:t>
      </w:r>
    </w:p>
    <w:p>
      <w:r>
        <w:t>更多相关图书推荐：https://www.jiaokey.com</w:t>
      </w:r>
    </w:p>
    <w:p>
      <w:r>
        <w:t>（法）厄格斯布拉伊特（Exbrayat，M.）等著；王悌义译 其他作品：https://www.jiaokey.com/tag/（法）厄格斯布拉伊特（Exbrayat，M.）等著；王悌义译.html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关键词搜索：https://www.jiaokey.com/tag/现代变形丝加工.html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