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4.0 Workstation易学易用手册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4.0 Workstation易学易用手册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本书出售、求购地址：https://www.jiaokey.com/book/detail/10948166.html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NT 4.0 Workstation易学易用手册.html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