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书名：布波族：一个社会新阶层的崛起</w:t>
      </w:r>
    </w:p>
    <w:p>
      <w:r>
        <w:t>作者：（美）大卫·布鲁克斯（David Brooks）著；徐子超译</w:t>
      </w:r>
    </w:p>
    <w:p>
      <w:r>
        <w:t>出版社：北京：中国对外翻译出版公司</w:t>
      </w:r>
    </w:p>
    <w:p>
      <w:r>
        <w:t>出版日期：2002.10</w:t>
      </w:r>
    </w:p>
    <w:p>
      <w:r>
        <w:t>总页数：310</w:t>
      </w:r>
    </w:p>
    <w:p>
      <w:r>
        <w:t>更多请访问教客网: www.jiaokey.com</w:t>
      </w:r>
    </w:p>
    <w:p>
      <w:r>
        <w:t>布波族：一个社会新阶层的崛起 评论地址：https://www.jiaokey.com/book/detail/10948468.html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