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书名：西方马克思主义艺术与美学理论批评</w:t>
      </w:r>
    </w:p>
    <w:p>
      <w:r>
        <w:t>作者：姜哲军，刘峰等著</w:t>
      </w:r>
    </w:p>
    <w:p>
      <w:r>
        <w:t>出版社：北京：社会科学文献出版社</w:t>
      </w:r>
    </w:p>
    <w:p>
      <w:r>
        <w:t>出版日期：2002.12</w:t>
      </w:r>
    </w:p>
    <w:p>
      <w:r>
        <w:t>总页数：350</w:t>
      </w:r>
    </w:p>
    <w:p>
      <w:r>
        <w:t>更多请访问教客网: www.jiaokey.com</w:t>
      </w:r>
    </w:p>
    <w:p>
      <w:r>
        <w:t>西方马克思主义艺术与美学理论批评 评论地址：https://www.jiaokey.com/book/detail/10948470.html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