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书名：1200例实用自动化机械与机构技术咨询图册  第2册</w:t>
      </w:r>
    </w:p>
    <w:p>
      <w:r>
        <w:t>作者:湖南省技协微机工业技术交流中心</w:t>
      </w:r>
    </w:p>
    <w:p>
      <w:r>
        <w:t>出版社:</w:t>
      </w:r>
    </w:p>
    <w:p>
      <w:r>
        <w:t>出版日期：</w:t>
      </w:r>
    </w:p>
    <w:p>
      <w:r>
        <w:t>总页数：358</w:t>
      </w:r>
    </w:p>
    <w:p>
      <w:r>
        <w:t>更多请访问教客网:www.jiaokey.com</w:t>
      </w:r>
    </w:p>
    <w:p>
      <w:r>
        <w:t>1200例实用自动化机械与机构技术咨询图册  第2册评论地址：https://www.jiaokey.com/book/detail/10948556.html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