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书名：卫生技术现代水平与发展远景</w:t>
      </w:r>
    </w:p>
    <w:p>
      <w:r>
        <w:t>作者：苏联建筑科学院卫生技术科学研究所编；建筑工程部建筑科学研究院采暖通风研究室译</w:t>
      </w:r>
    </w:p>
    <w:p>
      <w:r>
        <w:t>出版社：北京：中国工业出版社</w:t>
      </w:r>
    </w:p>
    <w:p>
      <w:r>
        <w:t>出版日期：1964.09</w:t>
      </w:r>
    </w:p>
    <w:p>
      <w:r>
        <w:t>总页数：265</w:t>
      </w:r>
    </w:p>
    <w:p>
      <w:r>
        <w:t>更多请访问教客网: www.jiaokey.com</w:t>
      </w:r>
    </w:p>
    <w:p>
      <w:r>
        <w:t>卫生技术现代水平与发展远景 评论地址：https://www.jiaokey.com/book/detail/10948620.html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