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书名：杜鹃蛋  电脑间谍案曝光录</w:t>
      </w:r>
    </w:p>
    <w:p>
      <w:r>
        <w:t>作者：（美）斯托尔（Stoll，Clifford）著；文学朴等译</w:t>
      </w:r>
    </w:p>
    <w:p>
      <w:r>
        <w:t>出版社：北京：新华出版社</w:t>
      </w:r>
    </w:p>
    <w:p>
      <w:r>
        <w:t>出版日期：1992.02</w:t>
      </w:r>
    </w:p>
    <w:p>
      <w:r>
        <w:t>总页数：419</w:t>
      </w:r>
    </w:p>
    <w:p>
      <w:r>
        <w:t>更多请访问教客网: www.jiaokey.com</w:t>
      </w:r>
    </w:p>
    <w:p>
      <w:r>
        <w:t>杜鹃蛋  电脑间谍案曝光录 评论地址：https://www.jiaokey.com/book/detail/10948679.html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