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高中同步测控优化设计教师用书  高一地理  上  试验修订教材版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高中同步测控优化设计教师用书  高一地理  上  试验修订教材版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本书出售、求购地址：https://www.jiaokey.com/book/detail/10949005.html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关键词搜索：https://www.jiaokey.com/tag/高中同步测控优化设计教师用书  高一地理  上  试验修订教材版.html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