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高中同步测控优化设计学生用书  高二政治  上  试验修订教材版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高中同步测控优化设计学生用书  高二政治  上  试验修订教材版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本书出售、求购地址：https://www.jiaokey.com/book/detail/10949014.html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关键词搜索：https://www.jiaokey.com/tag/高中同步测控优化设计学生用书  高二政治  上  试验修订教材版.html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