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全国各省市模拟试题精典汇编  理科综合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全国各省市模拟试题精典汇编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本书出售、求购地址：https://www.jiaokey.com/book/detail/10949021.html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关键词搜索：https://www.jiaokey.com/tag/全国各省市模拟试题精典汇编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