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书名：乐观的中国经济  牟其中演讲文集</w:t>
      </w:r>
    </w:p>
    <w:p>
      <w:r>
        <w:t>作者：南德研究所</w:t>
      </w:r>
    </w:p>
    <w:p>
      <w:r>
        <w:t>出版社：南德研究院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乐观的中国经济  牟其中演讲文集 评论地址：https://www.jiaokey.com/book/detail/10949164.html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