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书名：钢与钢筋混凝土组合结构</w:t>
      </w:r>
    </w:p>
    <w:p>
      <w:r>
        <w:t>作者：李赋英，温宛月，李纪纲，吴连修译著</w:t>
      </w:r>
    </w:p>
    <w:p>
      <w:r>
        <w:t>出版社：西安：陕西科学技术出版社</w:t>
      </w:r>
    </w:p>
    <w:p>
      <w:r>
        <w:t>出版日期：1989.07</w:t>
      </w:r>
    </w:p>
    <w:p>
      <w:r>
        <w:t>总页数：140</w:t>
      </w:r>
    </w:p>
    <w:p>
      <w:r>
        <w:t>更多请访问教客网: www.jiaokey.com</w:t>
      </w:r>
    </w:p>
    <w:p>
      <w:r>
        <w:t>钢与钢筋混凝土组合结构 评论地址：https://www.jiaokey.com/book/detail/10949205.html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