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书名：压缩机应用技术</w:t>
      </w:r>
    </w:p>
    <w:p>
      <w:r>
        <w:t>作者：浙江省机械工业厅经济技术情报站，杭州制氧机厂技术情报室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压缩机应用技术 评论地址：https://www.jiaokey.com/book/detail/10949210.html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