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书名：压力容器设计资料-第六届国际压力容器技术会议论文选</w:t>
      </w:r>
    </w:p>
    <w:p>
      <w:r>
        <w:t>作者：中国压力容器学会，化工部设备设计技术中心站</w:t>
      </w:r>
    </w:p>
    <w:p>
      <w:r>
        <w:t>出版社：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压力容器设计资料-第六届国际压力容器技术会议论文选 评论地址：https://www.jiaokey.com/book/detail/10949213.html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