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书名：压力容器基础知识讲义  第1卷  基础知识  试用本</w:t>
      </w:r>
    </w:p>
    <w:p>
      <w:r>
        <w:t>作者：劳动人事部锅炉，压力容器安全杂志社</w:t>
      </w:r>
    </w:p>
    <w:p>
      <w:r>
        <w:t>出版社：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压力容器基础知识讲义  第1卷  基础知识  试用本 评论地址：https://www.jiaokey.com/book/detail/10949215.html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