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书名：水喷射泵设计及应用</w:t>
      </w:r>
    </w:p>
    <w:p>
      <w:r>
        <w:t>作者：上海医药设计院，吴无恙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水喷射泵设计及应用 评论地址：https://www.jiaokey.com/book/detail/10949268.html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