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书名：西风吹梦  纳兰性德  项鸿祚  蒋春霖词选</w:t>
      </w:r>
    </w:p>
    <w:p>
      <w:r>
        <w:t>作者：（清）纳兰性德等著；王友胜选评</w:t>
      </w:r>
    </w:p>
    <w:p>
      <w:r>
        <w:t>出版社：长沙：岳麓书社</w:t>
      </w:r>
    </w:p>
    <w:p>
      <w:r>
        <w:t>出版日期：2002.01</w:t>
      </w:r>
    </w:p>
    <w:p>
      <w:r>
        <w:t>总页数：256</w:t>
      </w:r>
    </w:p>
    <w:p>
      <w:r>
        <w:t>更多请访问教客网: www.jiaokey.com</w:t>
      </w:r>
    </w:p>
    <w:p>
      <w:r>
        <w:t>西风吹梦  纳兰性德  项鸿祚  蒋春霖词选 评论地址：https://www.jiaokey.com/book/detail/10949291.html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