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书名：春雨楼头  苏曼殊  郁达夫  闻一多  徐志摩诗选</w:t>
      </w:r>
    </w:p>
    <w:p>
      <w:r>
        <w:t>作者：苏曼殊等著；孟泽，黄惊涛选评</w:t>
      </w:r>
    </w:p>
    <w:p>
      <w:r>
        <w:t>出版社：长沙：岳麓书社</w:t>
      </w:r>
    </w:p>
    <w:p>
      <w:r>
        <w:t>出版日期：2002.01</w:t>
      </w:r>
    </w:p>
    <w:p>
      <w:r>
        <w:t>总页数：298</w:t>
      </w:r>
    </w:p>
    <w:p>
      <w:r>
        <w:t>更多请访问教客网: www.jiaokey.com</w:t>
      </w:r>
    </w:p>
    <w:p>
      <w:r>
        <w:t>春雨楼头  苏曼殊  郁达夫  闻一多  徐志摩诗选 评论地址：https://www.jiaokey.com/book/detail/10949296.html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