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书名：中考热点题及压轴题归类解析  数学</w:t>
      </w:r>
    </w:p>
    <w:p>
      <w:r>
        <w:t>作者：方运加主编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总页数：195</w:t>
      </w:r>
    </w:p>
    <w:p>
      <w:r>
        <w:t>更多请访问教客网: www.jiaokey.com</w:t>
      </w:r>
    </w:p>
    <w:p>
      <w:r>
        <w:t>中考热点题及压轴题归类解析  数学 评论地址：https://www.jiaokey.com/book/detail/10949492.html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