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书名：北京名师导学  高二物理  下  试验本</w:t>
      </w:r>
    </w:p>
    <w:p>
      <w:r>
        <w:t>作者：谢弘，朱红梅，王永成等主编</w:t>
      </w:r>
    </w:p>
    <w:p>
      <w:r>
        <w:t>出版社：北京：九州出版社</w:t>
      </w:r>
    </w:p>
    <w:p>
      <w:r>
        <w:t>出版日期：2002.12</w:t>
      </w:r>
    </w:p>
    <w:p>
      <w:r>
        <w:t>总页数：191</w:t>
      </w:r>
    </w:p>
    <w:p>
      <w:r>
        <w:t>更多请访问教客网: www.jiaokey.com</w:t>
      </w:r>
    </w:p>
    <w:p>
      <w:r>
        <w:t>北京名师导学  高二物理  下  试验本 评论地址：https://www.jiaokey.com/book/detail/10949788.html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