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作者：（英）Charlotte Bronte原著；赵起改写/翻译</w:t>
      </w:r>
    </w:p>
    <w:p>
      <w:r>
        <w:t>出版社：西安:陕西人民出版社,2002.10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简·爱 评论地址：https://www.jiaokey.com/book/detail/10950115.html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