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书名：赖世雄教你说TAXI英语</w:t>
      </w:r>
    </w:p>
    <w:p>
      <w:r>
        <w:t>作者：王丽君，王长河编著</w:t>
      </w:r>
    </w:p>
    <w:p>
      <w:r>
        <w:t>出版社：长春：长春出版社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赖世雄教你说TAXI英语 评论地址：https://www.jiaokey.com/book/detail/10950129.html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