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从哥伦布到卡斯特罗：加勒比地区史  （1492-1969年）  （上册）</w:t>
      </w:r>
    </w:p>
    <w:p>
      <w:r>
        <w:rPr>
          <w:rFonts w:ascii="宋体" w:hAnsi="宋体" w:eastAsia="宋体"/>
          <w:sz w:val="24"/>
        </w:rPr>
        <w:t>（特）埃里克·威廉斯著  辽宁大学经济系翻译组译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从哥伦布到卡斯特罗：加勒比地区史  （1492-1969年）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（特）埃里克·威廉斯著  辽宁大学经济系翻译组译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本书出售、求购地址：https://www.jiaokey.com/book/detail/10950488.html</w:t>
      </w:r>
    </w:p>
    <w:p>
      <w:r>
        <w:t>更多相关图书推荐：https://www.jiaokey.com</w:t>
      </w:r>
    </w:p>
    <w:p>
      <w:r>
        <w:t>（特）埃里克·威廉斯著  辽宁大学经济系翻译组译 其他作品：https://www.jiaokey.com/tag/（特）埃里克·威廉斯著  辽宁大学经济系翻译组译.html</w:t>
      </w:r>
    </w:p>
    <w:p>
      <w:r>
        <w:t>辽宁人民出版社 出版图书：https://www.jiaokey.com/tag/辽宁人民出版社.html</w:t>
      </w:r>
    </w:p>
    <w:p>
      <w:r>
        <w:t>关键词搜索：https://www.jiaokey.com/tag/从哥伦布到卡斯特罗：加勒比地区史  （1492-1969年）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