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书名：白宫犬闻</w:t>
      </w:r>
    </w:p>
    <w:p>
      <w:r>
        <w:t>作者：钮先种译</w:t>
      </w:r>
    </w:p>
    <w:p>
      <w:r>
        <w:t>出版社：华欣文化事业中心</w:t>
      </w:r>
    </w:p>
    <w:p>
      <w:r>
        <w:t>出版日期：1975.09</w:t>
      </w:r>
    </w:p>
    <w:p>
      <w:r>
        <w:t>总页数：205</w:t>
      </w:r>
    </w:p>
    <w:p>
      <w:r>
        <w:t>更多请访问教客网: www.jiaokey.com</w:t>
      </w:r>
    </w:p>
    <w:p>
      <w:r>
        <w:t>白宫犬闻 评论地址：https://www.jiaokey.com/book/detail/10950502.html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