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雅鲁泽尔斯基  1981-1987</w:t>
      </w:r>
    </w:p>
    <w:p>
      <w:r>
        <w:rPr>
          <w:rFonts w:ascii="宋体" w:hAnsi="宋体" w:eastAsia="宋体"/>
          <w:sz w:val="24"/>
        </w:rPr>
        <w:t>（波兰）雅鲁泽尔斯基，郭增麟等译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雅鲁泽尔斯基  1981-1987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（波兰）雅鲁泽尔斯基，郭增麟等译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本书出售、求购地址：https://www.jiaokey.com/book/detail/10950554.html</w:t>
      </w:r>
    </w:p>
    <w:p>
      <w:r>
        <w:t>更多相关图书推荐：https://www.jiaokey.com</w:t>
      </w:r>
    </w:p>
    <w:p>
      <w:r>
        <w:t>（波兰）雅鲁泽尔斯基，郭增麟等译 其他作品：https://www.jiaokey.com/tag/（波兰）雅鲁泽尔斯基，郭增麟等译.html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关键词搜索：https://www.jiaokey.com/tag/雅鲁泽尔斯基  1981-1987.html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