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</w:t>
      </w:r>
    </w:p>
    <w:p>
      <w:r>
        <w:t>作者:杨宗元著；中华学术院编辑</w:t>
      </w:r>
    </w:p>
    <w:p>
      <w:r>
        <w:t>出版社:华冈出版有限公司</w:t>
      </w:r>
    </w:p>
    <w:p>
      <w:r>
        <w:t>出版日期：1978.06</w:t>
      </w:r>
    </w:p>
    <w:p>
      <w:r>
        <w:t>总页数：507</w:t>
      </w:r>
    </w:p>
    <w:p>
      <w:r>
        <w:t>更多请访问教客网:www.jiaokey.com</w:t>
      </w:r>
    </w:p>
    <w:p>
      <w:r>
        <w:t>拉丁美洲史评论地址：https://www.jiaokey.com/book/detail/10950950.html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