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美国普利策奖金内幕</w:t>
      </w:r>
    </w:p>
    <w:p>
      <w:r>
        <w:rPr>
          <w:rFonts w:ascii="宋体" w:hAnsi="宋体" w:eastAsia="宋体"/>
          <w:sz w:val="24"/>
        </w:rPr>
        <w:t>（美）贝 茨（Bates，J.Douglas）著；贾宗谊译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美国普利策奖金内幕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 茨（Bates，J.Douglas）著；贾宗谊译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普利策(学科: 传记) 新闻事业史(地点: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本书出售、求购地址：https://www.jiaokey.com/book/detail/10951015.html</w:t>
      </w:r>
    </w:p>
    <w:p>
      <w:r>
        <w:t>更多相关图书推荐：https://www.jiaokey.com</w:t>
      </w:r>
    </w:p>
    <w:p>
      <w:r>
        <w:t>（美）贝 茨（Bates，J.Douglas）著；贾宗谊译 其他作品：https://www.jiaokey.com/tag/（美）贝 茨（Bates，J.Douglas）著；贾宗谊译.html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关键词搜索：https://www.jiaokey.com/tag/普利策(学科: 传记) 新闻事业史(地点: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