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书名：抓间谍的人</w:t>
      </w:r>
    </w:p>
    <w:p>
      <w:r>
        <w:t>作者：（英）赖特（Wright，P.）著；梁于华等译</w:t>
      </w:r>
    </w:p>
    <w:p>
      <w:r>
        <w:t>出版社：北京:世界知识出版社,1987.10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抓间谍的人 评论地址：https://www.jiaokey.com/book/detail/10951052.html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