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书名：从哥伦布到卡斯特罗  加勒比地区史  1492-1969  下</w:t>
      </w:r>
    </w:p>
    <w:p>
      <w:r>
        <w:t>作者:（特立尼达和多巴哥）威廉斯著；辽宁大学经济系翻译组译</w:t>
      </w:r>
    </w:p>
    <w:p>
      <w:r>
        <w:t>出版社:沈阳：辽宁人民出版社</w:t>
      </w:r>
    </w:p>
    <w:p>
      <w:r>
        <w:t>出版日期：1976</w:t>
      </w:r>
    </w:p>
    <w:p>
      <w:r>
        <w:t>总页数：1001</w:t>
      </w:r>
    </w:p>
    <w:p>
      <w:r>
        <w:t>更多请访问教客网:www.jiaokey.com</w:t>
      </w:r>
    </w:p>
    <w:p>
      <w:r>
        <w:t>从哥伦布到卡斯特罗  加勒比地区史  1492-1969  下评论地址：https://www.jiaokey.com/book/detail/10951766.html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