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稀土碱土等元素的物理化学及在材料中的应用</w:t>
      </w:r>
    </w:p>
    <w:p>
      <w:r>
        <w:rPr>
          <w:rFonts w:ascii="宋体" w:hAnsi="宋体" w:eastAsia="宋体"/>
          <w:sz w:val="24"/>
        </w:rPr>
        <w:t>杜挺等著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稀土碱土等元素的物理化学及在材料中的应用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本书出售、求购地址：https://www.jiaokey.com/book/detail/10952003.html</w:t>
      </w:r>
    </w:p>
    <w:p>
      <w:r>
        <w:t>更多相关图书推荐：https://www.jiaokey.com</w:t>
      </w:r>
    </w:p>
    <w:p>
      <w:r>
        <w:t>杜挺等著 其他作品：https://www.jiaokey.com/tag/杜挺等著.html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关键词搜索：https://www.jiaokey.com/tag/稀土碱土等元素的物理化学及在材料中的应用.html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