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书名：机床电气控制技术</w:t>
      </w:r>
    </w:p>
    <w:p>
      <w:r>
        <w:t>作者：焦振学等编；铁道部机务局组织编写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总页数：259</w:t>
      </w:r>
    </w:p>
    <w:p>
      <w:r>
        <w:t>更多请访问教客网: www.jiaokey.com</w:t>
      </w:r>
    </w:p>
    <w:p>
      <w:r>
        <w:t>机床电气控制技术 评论地址：https://www.jiaokey.com/book/detail/10952214.html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