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书名：误差理论与数据处理  第3版</w:t>
      </w:r>
    </w:p>
    <w:p>
      <w:r>
        <w:t>作者：合肥工业大学，费业泰主编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总页数：204</w:t>
      </w:r>
    </w:p>
    <w:p>
      <w:r>
        <w:t>更多请访问教客网: www.jiaokey.com</w:t>
      </w:r>
    </w:p>
    <w:p>
      <w:r>
        <w:t>误差理论与数据处理  第3版 评论地址：https://www.jiaokey.com/book/detail/10952275.html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