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作者：刘潭玉等主编</w:t>
      </w:r>
    </w:p>
    <w:p>
      <w:r>
        <w:t>出版社：长沙：湖南大学出版社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画法几何及机械制图 评论地址：https://www.jiaokey.com/book/detail/10952338.html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