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书名：起重机课程设计  修订版</w:t>
      </w:r>
    </w:p>
    <w:p>
      <w:r>
        <w:t>作者：北京科技大学，陈道南，盛汉中主编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总页数：291</w:t>
      </w:r>
    </w:p>
    <w:p>
      <w:r>
        <w:t>更多请访问教客网: www.jiaokey.com</w:t>
      </w:r>
    </w:p>
    <w:p>
      <w:r>
        <w:t>起重机课程设计  修订版 评论地址：https://www.jiaokey.com/book/detail/10952463.html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